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EB3EF" w14:textId="77777777" w:rsidR="007C50A3" w:rsidRDefault="00000000">
      <w:pPr>
        <w:pStyle w:val="Titre1"/>
      </w:pPr>
      <w:r>
        <w:t>Lettre de Motivation</w:t>
      </w:r>
    </w:p>
    <w:p w14:paraId="6739A23A" w14:textId="77777777" w:rsidR="007C50A3" w:rsidRDefault="00000000">
      <w:pPr>
        <w:pStyle w:val="Titre2"/>
      </w:pPr>
      <w:r>
        <w:t>Objet : Candidature au poste de Ingénieur</w:t>
      </w:r>
    </w:p>
    <w:p w14:paraId="29117313" w14:textId="77777777" w:rsidR="007C50A3" w:rsidRDefault="00000000">
      <w:r>
        <w:t>Madame, Monsieur,</w:t>
      </w:r>
      <w:r>
        <w:br/>
      </w:r>
      <w:r>
        <w:br/>
        <w:t>Diplômé en [Votre Spécialité], avec une expérience approfondie en conception, développement et gestion de projets techniques, je suis prêt à relever les défis associés au poste d'ingénieur dans votre entreprise. Mon approche méthodique et mon engagement envers l'excellence technique garantiront la réussite des projets que je superviserai.</w:t>
      </w:r>
      <w:r>
        <w:br/>
      </w:r>
      <w:r>
        <w:br/>
        <w:t>Cordialement,</w:t>
      </w:r>
      <w:r>
        <w:br/>
        <w:t>[Votre Nom]</w:t>
      </w:r>
    </w:p>
    <w:sectPr w:rsidR="007C50A3" w:rsidSect="00D53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F9CC" w14:textId="77777777" w:rsidR="00D53610" w:rsidRDefault="00D53610" w:rsidP="00487F8A">
      <w:pPr>
        <w:spacing w:after="0" w:line="240" w:lineRule="auto"/>
      </w:pPr>
      <w:r>
        <w:separator/>
      </w:r>
    </w:p>
  </w:endnote>
  <w:endnote w:type="continuationSeparator" w:id="0">
    <w:p w14:paraId="54F7FE68" w14:textId="77777777" w:rsidR="00D53610" w:rsidRDefault="00D53610" w:rsidP="004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5223" w14:textId="77777777" w:rsidR="00487F8A" w:rsidRDefault="00487F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6B20" w14:textId="77777777" w:rsidR="00487F8A" w:rsidRDefault="00487F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7CC5" w14:textId="77777777" w:rsidR="00487F8A" w:rsidRDefault="00487F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3BC1C" w14:textId="77777777" w:rsidR="00D53610" w:rsidRDefault="00D53610" w:rsidP="00487F8A">
      <w:pPr>
        <w:spacing w:after="0" w:line="240" w:lineRule="auto"/>
      </w:pPr>
      <w:r>
        <w:separator/>
      </w:r>
    </w:p>
  </w:footnote>
  <w:footnote w:type="continuationSeparator" w:id="0">
    <w:p w14:paraId="6671325B" w14:textId="77777777" w:rsidR="00D53610" w:rsidRDefault="00D53610" w:rsidP="004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8F44" w14:textId="77C29759" w:rsidR="00487F8A" w:rsidRDefault="00487F8A">
    <w:pPr>
      <w:pStyle w:val="En-tte"/>
    </w:pPr>
    <w:r>
      <w:rPr>
        <w:noProof/>
      </w:rPr>
      <w:pict w14:anchorId="7F352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04969" o:spid="_x0000_s1026" type="#_x0000_t75" style="position:absolute;margin-left:0;margin-top:0;width:431.45pt;height:305pt;z-index:-251657216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0126" w14:textId="346FC0E6" w:rsidR="00487F8A" w:rsidRDefault="00487F8A">
    <w:pPr>
      <w:pStyle w:val="En-tte"/>
    </w:pPr>
    <w:r>
      <w:rPr>
        <w:noProof/>
      </w:rPr>
      <w:pict w14:anchorId="3E481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04970" o:spid="_x0000_s1027" type="#_x0000_t75" style="position:absolute;margin-left:0;margin-top:0;width:431.45pt;height:305pt;z-index:-251656192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40DA" w14:textId="1E1DCA93" w:rsidR="00487F8A" w:rsidRDefault="00487F8A">
    <w:pPr>
      <w:pStyle w:val="En-tte"/>
    </w:pPr>
    <w:r>
      <w:rPr>
        <w:noProof/>
      </w:rPr>
      <w:pict w14:anchorId="77F11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04968" o:spid="_x0000_s1025" type="#_x0000_t75" style="position:absolute;margin-left:0;margin-top:0;width:431.45pt;height:305pt;z-index:-251658240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9142562">
    <w:abstractNumId w:val="8"/>
  </w:num>
  <w:num w:numId="2" w16cid:durableId="653413410">
    <w:abstractNumId w:val="6"/>
  </w:num>
  <w:num w:numId="3" w16cid:durableId="108011546">
    <w:abstractNumId w:val="5"/>
  </w:num>
  <w:num w:numId="4" w16cid:durableId="222104827">
    <w:abstractNumId w:val="4"/>
  </w:num>
  <w:num w:numId="5" w16cid:durableId="969629457">
    <w:abstractNumId w:val="7"/>
  </w:num>
  <w:num w:numId="6" w16cid:durableId="1720202250">
    <w:abstractNumId w:val="3"/>
  </w:num>
  <w:num w:numId="7" w16cid:durableId="2125998188">
    <w:abstractNumId w:val="2"/>
  </w:num>
  <w:num w:numId="8" w16cid:durableId="800538791">
    <w:abstractNumId w:val="1"/>
  </w:num>
  <w:num w:numId="9" w16cid:durableId="46990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7F8A"/>
    <w:rsid w:val="007C50A3"/>
    <w:rsid w:val="00AA1D8D"/>
    <w:rsid w:val="00B47730"/>
    <w:rsid w:val="00CB0664"/>
    <w:rsid w:val="00D536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C7279"/>
  <w14:defaultImageDpi w14:val="300"/>
  <w15:docId w15:val="{919027ED-67D4-4813-AB46-45DB22CB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elitepro sas</cp:lastModifiedBy>
  <cp:revision>2</cp:revision>
  <dcterms:created xsi:type="dcterms:W3CDTF">2013-12-23T23:15:00Z</dcterms:created>
  <dcterms:modified xsi:type="dcterms:W3CDTF">2024-04-17T18:19:00Z</dcterms:modified>
  <cp:category/>
</cp:coreProperties>
</file>