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C7DB5" w14:textId="77777777" w:rsidR="00C25C95" w:rsidRDefault="00000000">
      <w:pPr>
        <w:pStyle w:val="Titre1"/>
      </w:pPr>
      <w:r>
        <w:t>Lettre de Motivation</w:t>
      </w:r>
    </w:p>
    <w:p w14:paraId="259F618C" w14:textId="77777777" w:rsidR="00C25C95" w:rsidRDefault="00000000">
      <w:pPr>
        <w:pStyle w:val="Titre2"/>
      </w:pPr>
      <w:r>
        <w:t>Objet : Candidature au poste de Comptable</w:t>
      </w:r>
    </w:p>
    <w:p w14:paraId="6E6DF4B3" w14:textId="77777777" w:rsidR="00C25C95" w:rsidRDefault="00000000">
      <w:r>
        <w:t>Madame, Monsieur,</w:t>
      </w:r>
      <w:r>
        <w:br/>
      </w:r>
      <w:r>
        <w:br/>
        <w:t>Fort d'une expérience significative en comptabilité générale et spécialisé en normes GAAP et IFRS, je suis enthousiaste à l'idée de rejoindre votre équipe en tant que comptable. Ma capacité à gérer les clôtures mensuelles et annuelles, ainsi que ma rigueur dans le suivi budgétaire et l'analyse financière, sont des compétences que je suis prêt à mettre à profit pour optimiser vos processus financiers.</w:t>
      </w:r>
      <w:r>
        <w:br/>
      </w:r>
      <w:r>
        <w:br/>
        <w:t>Cordialement,</w:t>
      </w:r>
      <w:r>
        <w:br/>
        <w:t>[Votre Nom]</w:t>
      </w:r>
    </w:p>
    <w:sectPr w:rsidR="00C25C95" w:rsidSect="00E60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98A46" w14:textId="77777777" w:rsidR="00E60E9D" w:rsidRDefault="00E60E9D" w:rsidP="007E28F9">
      <w:pPr>
        <w:spacing w:after="0" w:line="240" w:lineRule="auto"/>
      </w:pPr>
      <w:r>
        <w:separator/>
      </w:r>
    </w:p>
  </w:endnote>
  <w:endnote w:type="continuationSeparator" w:id="0">
    <w:p w14:paraId="0469A89B" w14:textId="77777777" w:rsidR="00E60E9D" w:rsidRDefault="00E60E9D" w:rsidP="007E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BC5CC" w14:textId="77777777" w:rsidR="007E28F9" w:rsidRDefault="007E28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CA9E5" w14:textId="77777777" w:rsidR="007E28F9" w:rsidRDefault="007E28F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3FA94" w14:textId="77777777" w:rsidR="007E28F9" w:rsidRDefault="007E28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611A7" w14:textId="77777777" w:rsidR="00E60E9D" w:rsidRDefault="00E60E9D" w:rsidP="007E28F9">
      <w:pPr>
        <w:spacing w:after="0" w:line="240" w:lineRule="auto"/>
      </w:pPr>
      <w:r>
        <w:separator/>
      </w:r>
    </w:p>
  </w:footnote>
  <w:footnote w:type="continuationSeparator" w:id="0">
    <w:p w14:paraId="521E0900" w14:textId="77777777" w:rsidR="00E60E9D" w:rsidRDefault="00E60E9D" w:rsidP="007E2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9ECDF" w14:textId="13C78431" w:rsidR="007E28F9" w:rsidRDefault="007E28F9">
    <w:pPr>
      <w:pStyle w:val="En-tte"/>
    </w:pPr>
    <w:r>
      <w:rPr>
        <w:noProof/>
      </w:rPr>
      <w:pict w14:anchorId="68270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485266" o:spid="_x0000_s1026" type="#_x0000_t75" style="position:absolute;margin-left:0;margin-top:0;width:431.45pt;height:305pt;z-index:-251657216;mso-position-horizontal:center;mso-position-horizontal-relative:margin;mso-position-vertical:center;mso-position-vertical-relative:margin" o:allowincell="f">
          <v:imagedata r:id="rId1" o:title="IMG-20240321-WA0008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D435" w14:textId="3C134D58" w:rsidR="007E28F9" w:rsidRDefault="007E28F9">
    <w:pPr>
      <w:pStyle w:val="En-tte"/>
    </w:pPr>
    <w:r>
      <w:rPr>
        <w:noProof/>
      </w:rPr>
      <w:pict w14:anchorId="4B8AF9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485267" o:spid="_x0000_s1027" type="#_x0000_t75" style="position:absolute;margin-left:0;margin-top:0;width:431.45pt;height:305pt;z-index:-251656192;mso-position-horizontal:center;mso-position-horizontal-relative:margin;mso-position-vertical:center;mso-position-vertical-relative:margin" o:allowincell="f">
          <v:imagedata r:id="rId1" o:title="IMG-20240321-WA0008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E312D" w14:textId="07ACD120" w:rsidR="007E28F9" w:rsidRDefault="007E28F9">
    <w:pPr>
      <w:pStyle w:val="En-tte"/>
    </w:pPr>
    <w:r>
      <w:rPr>
        <w:noProof/>
      </w:rPr>
      <w:pict w14:anchorId="0BDF62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485265" o:spid="_x0000_s1025" type="#_x0000_t75" style="position:absolute;margin-left:0;margin-top:0;width:431.45pt;height:305pt;z-index:-251658240;mso-position-horizontal:center;mso-position-horizontal-relative:margin;mso-position-vertical:center;mso-position-vertical-relative:margin" o:allowincell="f">
          <v:imagedata r:id="rId1" o:title="IMG-20240321-WA0008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0738337">
    <w:abstractNumId w:val="8"/>
  </w:num>
  <w:num w:numId="2" w16cid:durableId="12415604">
    <w:abstractNumId w:val="6"/>
  </w:num>
  <w:num w:numId="3" w16cid:durableId="1609854170">
    <w:abstractNumId w:val="5"/>
  </w:num>
  <w:num w:numId="4" w16cid:durableId="1336610796">
    <w:abstractNumId w:val="4"/>
  </w:num>
  <w:num w:numId="5" w16cid:durableId="2134248873">
    <w:abstractNumId w:val="7"/>
  </w:num>
  <w:num w:numId="6" w16cid:durableId="2136484653">
    <w:abstractNumId w:val="3"/>
  </w:num>
  <w:num w:numId="7" w16cid:durableId="1623413413">
    <w:abstractNumId w:val="2"/>
  </w:num>
  <w:num w:numId="8" w16cid:durableId="1073091000">
    <w:abstractNumId w:val="1"/>
  </w:num>
  <w:num w:numId="9" w16cid:durableId="15731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E28F9"/>
    <w:rsid w:val="00AA1D8D"/>
    <w:rsid w:val="00B47730"/>
    <w:rsid w:val="00C25C95"/>
    <w:rsid w:val="00CB0664"/>
    <w:rsid w:val="00E60E9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560D7E"/>
  <w14:defaultImageDpi w14:val="300"/>
  <w15:docId w15:val="{CEEAB185-EFF1-43B1-93BE-39B639E5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elitepro sas</cp:lastModifiedBy>
  <cp:revision>2</cp:revision>
  <dcterms:created xsi:type="dcterms:W3CDTF">2013-12-23T23:15:00Z</dcterms:created>
  <dcterms:modified xsi:type="dcterms:W3CDTF">2024-04-17T18:20:00Z</dcterms:modified>
  <cp:category/>
</cp:coreProperties>
</file>