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4ACE" w14:textId="77777777" w:rsidR="00191B0D" w:rsidRDefault="00000000">
      <w:pPr>
        <w:pStyle w:val="Titre1"/>
      </w:pPr>
      <w:r>
        <w:t>Lettre de Motivation</w:t>
      </w:r>
    </w:p>
    <w:p w14:paraId="7842BCFD" w14:textId="77777777" w:rsidR="00191B0D" w:rsidRDefault="00000000">
      <w:pPr>
        <w:pStyle w:val="Titre2"/>
      </w:pPr>
      <w:r>
        <w:t>Objet : Candidature au poste de Commercial</w:t>
      </w:r>
    </w:p>
    <w:p w14:paraId="3359355D" w14:textId="77777777" w:rsidR="00191B0D" w:rsidRDefault="00000000">
      <w:r>
        <w:t>Madame, Monsieur,</w:t>
      </w:r>
      <w:r>
        <w:br/>
      </w:r>
      <w:r>
        <w:br/>
        <w:t>Ayant excellé dans des rôles commerciaux où la négociation, la gestion de la relation client et la clôture de ventes étaient primordiales, je suis prêt à apporter mon dynamisme et mes compétences en vente pour accroître votre part de marché. Ma capacité à comprendre et à répondre aux besoins des clients me permettra de contribuer à la croissance de votre entreprise.</w:t>
      </w:r>
      <w:r>
        <w:br/>
      </w:r>
      <w:r>
        <w:br/>
        <w:t>Cordialement,</w:t>
      </w:r>
      <w:r>
        <w:br/>
        <w:t>[Votre Nom]</w:t>
      </w:r>
    </w:p>
    <w:sectPr w:rsidR="00191B0D" w:rsidSect="00ED3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16DE5" w14:textId="77777777" w:rsidR="00ED3C28" w:rsidRDefault="00ED3C28" w:rsidP="00673673">
      <w:pPr>
        <w:spacing w:after="0" w:line="240" w:lineRule="auto"/>
      </w:pPr>
      <w:r>
        <w:separator/>
      </w:r>
    </w:p>
  </w:endnote>
  <w:endnote w:type="continuationSeparator" w:id="0">
    <w:p w14:paraId="3DF8CDD8" w14:textId="77777777" w:rsidR="00ED3C28" w:rsidRDefault="00ED3C28" w:rsidP="0067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A2905" w14:textId="77777777" w:rsidR="00673673" w:rsidRDefault="006736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D294A" w14:textId="77777777" w:rsidR="00673673" w:rsidRDefault="006736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815B5" w14:textId="77777777" w:rsidR="00673673" w:rsidRDefault="006736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F8712" w14:textId="77777777" w:rsidR="00ED3C28" w:rsidRDefault="00ED3C28" w:rsidP="00673673">
      <w:pPr>
        <w:spacing w:after="0" w:line="240" w:lineRule="auto"/>
      </w:pPr>
      <w:r>
        <w:separator/>
      </w:r>
    </w:p>
  </w:footnote>
  <w:footnote w:type="continuationSeparator" w:id="0">
    <w:p w14:paraId="72967B48" w14:textId="77777777" w:rsidR="00ED3C28" w:rsidRDefault="00ED3C28" w:rsidP="0067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1CE26" w14:textId="7FDBE04F" w:rsidR="00673673" w:rsidRDefault="00673673">
    <w:pPr>
      <w:pStyle w:val="En-tte"/>
    </w:pPr>
    <w:r>
      <w:rPr>
        <w:noProof/>
      </w:rPr>
      <w:pict w14:anchorId="313929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28907" o:spid="_x0000_s1026" type="#_x0000_t75" style="position:absolute;margin-left:0;margin-top:0;width:431.45pt;height:305pt;z-index:-251657216;mso-position-horizontal:center;mso-position-horizontal-relative:margin;mso-position-vertical:center;mso-position-vertical-relative:margin" o:allowincell="f">
          <v:imagedata r:id="rId1" o:title="IMG-20240321-WA0008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B5FD" w14:textId="78FF44A1" w:rsidR="00673673" w:rsidRDefault="00673673">
    <w:pPr>
      <w:pStyle w:val="En-tte"/>
    </w:pPr>
    <w:r>
      <w:rPr>
        <w:noProof/>
      </w:rPr>
      <w:pict w14:anchorId="73F8B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28908" o:spid="_x0000_s1027" type="#_x0000_t75" style="position:absolute;margin-left:0;margin-top:0;width:431.45pt;height:305pt;z-index:-251656192;mso-position-horizontal:center;mso-position-horizontal-relative:margin;mso-position-vertical:center;mso-position-vertical-relative:margin" o:allowincell="f">
          <v:imagedata r:id="rId1" o:title="IMG-20240321-WA0008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5FDD" w14:textId="0F3387C7" w:rsidR="00673673" w:rsidRDefault="00673673">
    <w:pPr>
      <w:pStyle w:val="En-tte"/>
    </w:pPr>
    <w:r>
      <w:rPr>
        <w:noProof/>
      </w:rPr>
      <w:pict w14:anchorId="46ECA7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428906" o:spid="_x0000_s1025" type="#_x0000_t75" style="position:absolute;margin-left:0;margin-top:0;width:431.45pt;height:305pt;z-index:-251658240;mso-position-horizontal:center;mso-position-horizontal-relative:margin;mso-position-vertical:center;mso-position-vertical-relative:margin" o:allowincell="f">
          <v:imagedata r:id="rId1" o:title="IMG-20240321-WA0008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4860649">
    <w:abstractNumId w:val="8"/>
  </w:num>
  <w:num w:numId="2" w16cid:durableId="2136942581">
    <w:abstractNumId w:val="6"/>
  </w:num>
  <w:num w:numId="3" w16cid:durableId="1593974658">
    <w:abstractNumId w:val="5"/>
  </w:num>
  <w:num w:numId="4" w16cid:durableId="12269076">
    <w:abstractNumId w:val="4"/>
  </w:num>
  <w:num w:numId="5" w16cid:durableId="1981811029">
    <w:abstractNumId w:val="7"/>
  </w:num>
  <w:num w:numId="6" w16cid:durableId="1628269082">
    <w:abstractNumId w:val="3"/>
  </w:num>
  <w:num w:numId="7" w16cid:durableId="396631451">
    <w:abstractNumId w:val="2"/>
  </w:num>
  <w:num w:numId="8" w16cid:durableId="310718932">
    <w:abstractNumId w:val="1"/>
  </w:num>
  <w:num w:numId="9" w16cid:durableId="120621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1B0D"/>
    <w:rsid w:val="0029639D"/>
    <w:rsid w:val="00326F90"/>
    <w:rsid w:val="00673673"/>
    <w:rsid w:val="00AA1D8D"/>
    <w:rsid w:val="00B47730"/>
    <w:rsid w:val="00CB0664"/>
    <w:rsid w:val="00ED3C2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643A08"/>
  <w14:defaultImageDpi w14:val="300"/>
  <w15:docId w15:val="{C66A9FD1-7A01-4D33-ADB7-D9E7FC43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elitepro sas</cp:lastModifiedBy>
  <cp:revision>2</cp:revision>
  <dcterms:created xsi:type="dcterms:W3CDTF">2013-12-23T23:15:00Z</dcterms:created>
  <dcterms:modified xsi:type="dcterms:W3CDTF">2024-04-17T18:20:00Z</dcterms:modified>
  <cp:category/>
</cp:coreProperties>
</file>