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Lettre de Motivation</w:t>
      </w:r>
    </w:p>
    <w:p>
      <w:pPr>
        <w:pStyle w:val="Heading2"/>
      </w:pPr>
      <w:r>
        <w:t>Objet : Candidature au poste de Agent de Maintenance</w:t>
      </w:r>
    </w:p>
    <w:p>
      <w:r>
        <w:t>Madame, Monsieur,</w:t>
        <w:br/>
        <w:br/>
        <w:t>Technicien qualifié avec une forte expérience en maintenance industrielle, je suis capable de diagnostiquer, réparer et entretenir une large gamme d'équipements. Mon engagement envers la sécurité et l'efficacité opérationnelle me permettra de minimiser les temps d'arrêt et d'optimiser la productivité de vos installations.</w:t>
        <w:br/>
        <w:br/>
        <w:t>Cordialement,</w:t>
        <w:br/>
        <w:t>[Votre Nom]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