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Lettre de Motivation</w:t>
      </w:r>
    </w:p>
    <w:p>
      <w:pPr>
        <w:pStyle w:val="Heading2"/>
      </w:pPr>
      <w:r>
        <w:t>Objet : Candidature au poste de Administratif</w:t>
      </w:r>
    </w:p>
    <w:p>
      <w:r>
        <w:t>Madame, Monsieur,</w:t>
        <w:br/>
        <w:br/>
        <w:t>Expérimenté dans la gestion administrative et la coordination d'activités de bureau, je possède une excellente capacité d'organisation et de priorisation des tâches. Je suis prêt à mettre ces compétences au service de votre organisation pour assurer une gestion efficace de vos opérations quotidiennes.</w:t>
        <w:br/>
        <w:br/>
        <w:t>Cordialement,</w:t>
        <w:br/>
        <w:t>[Votre Nom]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